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737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628309</w:t>
      </w:r>
      <w:r>
        <w:rPr>
          <w:rFonts w:ascii="Times New Roman" w:eastAsia="Times New Roman" w:hAnsi="Times New Roman" w:cs="Times New Roman"/>
          <w:sz w:val="27"/>
          <w:szCs w:val="27"/>
        </w:rPr>
        <w:t>, ХМАО-</w:t>
      </w:r>
      <w:r>
        <w:rPr>
          <w:rFonts w:ascii="Times New Roman" w:eastAsia="Times New Roman" w:hAnsi="Times New Roman" w:cs="Times New Roman"/>
          <w:sz w:val="27"/>
          <w:szCs w:val="27"/>
        </w:rPr>
        <w:t>Югра,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Нефтеюганск,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мкр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30 дом</w:t>
      </w:r>
      <w:r>
        <w:rPr>
          <w:rFonts w:ascii="Times New Roman" w:eastAsia="Times New Roman" w:hAnsi="Times New Roman" w:cs="Times New Roman"/>
          <w:sz w:val="27"/>
          <w:szCs w:val="27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Литвин Виталия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работающего </w:t>
      </w:r>
      <w:r>
        <w:rPr>
          <w:rFonts w:ascii="Times New Roman" w:eastAsia="Times New Roman" w:hAnsi="Times New Roman" w:cs="Times New Roman"/>
          <w:sz w:val="27"/>
          <w:szCs w:val="27"/>
        </w:rPr>
        <w:t>конкурсным управляющим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«УК «Городское </w:t>
      </w:r>
      <w:r>
        <w:rPr>
          <w:rFonts w:ascii="Times New Roman" w:eastAsia="Times New Roman" w:hAnsi="Times New Roman" w:cs="Times New Roman"/>
          <w:sz w:val="27"/>
          <w:szCs w:val="27"/>
        </w:rPr>
        <w:t>Домо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Управление 5»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0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23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4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UserDefinedgrp-25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Кодекса Российской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Литвин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eastAsia="Times New Roman" w:hAnsi="Times New Roman" w:cs="Times New Roman"/>
          <w:sz w:val="27"/>
          <w:szCs w:val="27"/>
        </w:rPr>
        <w:t>конкурсным управляющим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«УК «Городское </w:t>
      </w:r>
      <w:r>
        <w:rPr>
          <w:rFonts w:ascii="Times New Roman" w:eastAsia="Times New Roman" w:hAnsi="Times New Roman" w:cs="Times New Roman"/>
          <w:sz w:val="27"/>
          <w:szCs w:val="27"/>
        </w:rPr>
        <w:t>Домо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Управление 5»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7"/>
          <w:szCs w:val="27"/>
        </w:rPr>
        <w:t>ул. Парковая, 30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</w:t>
      </w:r>
      <w:r>
        <w:rPr>
          <w:rFonts w:ascii="Times New Roman" w:eastAsia="Times New Roman" w:hAnsi="Times New Roman" w:cs="Times New Roman"/>
          <w:sz w:val="27"/>
          <w:szCs w:val="27"/>
        </w:rPr>
        <w:t>ую декларацию по налогу, уплачиваемо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налогово</w:t>
      </w:r>
      <w:r>
        <w:rPr>
          <w:rFonts w:ascii="Times New Roman" w:eastAsia="Times New Roman" w:hAnsi="Times New Roman" w:cs="Times New Roman"/>
          <w:sz w:val="27"/>
          <w:szCs w:val="27"/>
        </w:rPr>
        <w:t>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фактически налоговая декларация предоставлена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, то есть позже установленного законодательством срока.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Литвин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Литвин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его отсутствие.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Литвин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Литвин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своевременно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налоговую декларацию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43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выпиской из ЕГРЮЛ.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>последовательны, согласуются между собой, и у суд</w:t>
      </w:r>
      <w:r>
        <w:rPr>
          <w:rFonts w:ascii="Times New Roman" w:eastAsia="Times New Roman" w:hAnsi="Times New Roman" w:cs="Times New Roman"/>
          <w:sz w:val="27"/>
          <w:szCs w:val="27"/>
        </w:rPr>
        <w:t>ьи нет оснований им не доверять.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 и п. 6 ст. 80 Налогового Кодекса РФ, </w:t>
      </w:r>
      <w:r>
        <w:rPr>
          <w:rFonts w:ascii="Times New Roman" w:eastAsia="Times New Roman" w:hAnsi="Times New Roman" w:cs="Times New Roman"/>
          <w:sz w:val="27"/>
          <w:szCs w:val="27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1 п. 1 ст. 346.23 Налогового кодекса РФ, налогоплательщики предоставляют налоговые декларации по </w:t>
      </w:r>
      <w:r>
        <w:rPr>
          <w:rFonts w:ascii="Times New Roman" w:eastAsia="Times New Roman" w:hAnsi="Times New Roman" w:cs="Times New Roman"/>
          <w:sz w:val="27"/>
          <w:szCs w:val="27"/>
        </w:rPr>
        <w:t>единому налогу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марта года, следующего за истекшим </w:t>
      </w:r>
      <w:hyperlink r:id="rId4" w:anchor="sub_10049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Литвин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Литвин В.А.</w:t>
      </w:r>
      <w:r>
        <w:rPr>
          <w:rFonts w:ascii="Times New Roman" w:eastAsia="Times New Roman" w:hAnsi="Times New Roman" w:cs="Times New Roman"/>
          <w:sz w:val="27"/>
          <w:szCs w:val="27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7"/>
          <w:szCs w:val="27"/>
        </w:rPr>
        <w:t>Литвин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708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конкурсного управляющего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АО «УК «Городское </w:t>
      </w:r>
      <w:r>
        <w:rPr>
          <w:rFonts w:ascii="Times New Roman" w:eastAsia="Times New Roman" w:hAnsi="Times New Roman" w:cs="Times New Roman"/>
          <w:sz w:val="27"/>
          <w:szCs w:val="27"/>
        </w:rPr>
        <w:t>Домо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Управление 5»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Литвин Виталия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ExternalSystemDefinedgrp-24rplc-12">
    <w:name w:val="cat-ExternalSystemDefined grp-24 rplc-12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40">
    <w:name w:val="cat-UserDefined grp-27 rplc-40"/>
    <w:basedOn w:val="DefaultParagraphFont"/>
  </w:style>
  <w:style w:type="character" w:customStyle="1" w:styleId="cat-UserDefinedgrp-28rplc-43">
    <w:name w:val="cat-UserDefined grp-2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